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8C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 w14:paraId="08A99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78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会员单位进场材料、构配件质量抽查汇总表</w:t>
      </w:r>
    </w:p>
    <w:p w14:paraId="5BD919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会员单位名称：______________在监房屋建筑工程项目总数：____个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sz w:val="24"/>
          <w:szCs w:val="24"/>
        </w:rPr>
        <w:t>本次抽查项目数：____个  抽查比例：____%  填报日期：____年__月__日</w:t>
      </w:r>
    </w:p>
    <w:tbl>
      <w:tblPr>
        <w:tblStyle w:val="3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14"/>
        <w:gridCol w:w="1134"/>
        <w:gridCol w:w="1020"/>
        <w:gridCol w:w="1701"/>
        <w:gridCol w:w="1103"/>
        <w:gridCol w:w="2015"/>
        <w:gridCol w:w="1134"/>
        <w:gridCol w:w="2268"/>
        <w:gridCol w:w="1417"/>
        <w:gridCol w:w="1020"/>
      </w:tblGrid>
      <w:tr w14:paraId="47308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469F8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1814" w:type="dxa"/>
            <w:shd w:val="clear" w:color="auto" w:fill="D9EAF7"/>
            <w:vAlign w:val="center"/>
          </w:tcPr>
          <w:p w14:paraId="1E872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抽查项目名称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7197A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项目阶段</w:t>
            </w:r>
          </w:p>
        </w:tc>
        <w:tc>
          <w:tcPr>
            <w:tcW w:w="1020" w:type="dxa"/>
            <w:shd w:val="clear" w:color="auto" w:fill="D9EAF7"/>
            <w:vAlign w:val="center"/>
          </w:tcPr>
          <w:p w14:paraId="4A2D1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抽查</w:t>
            </w:r>
          </w:p>
          <w:p w14:paraId="644A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日期</w:t>
            </w:r>
          </w:p>
        </w:tc>
        <w:tc>
          <w:tcPr>
            <w:tcW w:w="1701" w:type="dxa"/>
            <w:shd w:val="clear" w:color="auto" w:fill="D9EAF7"/>
            <w:vAlign w:val="center"/>
          </w:tcPr>
          <w:p w14:paraId="770B0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抽查材料/构配件类别</w:t>
            </w:r>
          </w:p>
        </w:tc>
        <w:tc>
          <w:tcPr>
            <w:tcW w:w="1103" w:type="dxa"/>
            <w:shd w:val="clear" w:color="auto" w:fill="D9EAF7"/>
            <w:vAlign w:val="center"/>
          </w:tcPr>
          <w:p w14:paraId="0EFB5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发现问题数量</w:t>
            </w:r>
          </w:p>
        </w:tc>
        <w:tc>
          <w:tcPr>
            <w:tcW w:w="2015" w:type="dxa"/>
            <w:shd w:val="clear" w:color="auto" w:fill="D9EAF7"/>
            <w:vAlign w:val="center"/>
          </w:tcPr>
          <w:p w14:paraId="43A8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主要问题概述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3A695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是否涉及结构安全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36EA3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整改措施及完成情况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2503B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企业复查</w:t>
            </w:r>
          </w:p>
          <w:p w14:paraId="56581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意见</w:t>
            </w:r>
          </w:p>
        </w:tc>
        <w:tc>
          <w:tcPr>
            <w:tcW w:w="1020" w:type="dxa"/>
            <w:shd w:val="clear" w:color="auto" w:fill="D9EAF7"/>
            <w:vAlign w:val="center"/>
          </w:tcPr>
          <w:p w14:paraId="57333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备注</w:t>
            </w:r>
          </w:p>
        </w:tc>
      </w:tr>
      <w:tr w14:paraId="43026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7A5D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814" w:type="dxa"/>
            <w:vAlign w:val="center"/>
          </w:tcPr>
          <w:p w14:paraId="04E89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393C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3BAD9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 w14:paraId="54BA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1A06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015" w:type="dxa"/>
            <w:vAlign w:val="center"/>
          </w:tcPr>
          <w:p w14:paraId="1B944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0DF13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268" w:type="dxa"/>
            <w:vAlign w:val="center"/>
          </w:tcPr>
          <w:p w14:paraId="7E13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417" w:type="dxa"/>
            <w:vAlign w:val="center"/>
          </w:tcPr>
          <w:p w14:paraId="10D53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72FD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41665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A822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814" w:type="dxa"/>
            <w:vAlign w:val="center"/>
          </w:tcPr>
          <w:p w14:paraId="440FC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504B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7CA9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 w14:paraId="38096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1BEE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015" w:type="dxa"/>
            <w:vAlign w:val="center"/>
          </w:tcPr>
          <w:p w14:paraId="47F9B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323D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268" w:type="dxa"/>
            <w:vAlign w:val="center"/>
          </w:tcPr>
          <w:p w14:paraId="3EB8B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417" w:type="dxa"/>
            <w:vAlign w:val="center"/>
          </w:tcPr>
          <w:p w14:paraId="6D14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2ED5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23D2B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16E68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814" w:type="dxa"/>
            <w:vAlign w:val="center"/>
          </w:tcPr>
          <w:p w14:paraId="141D4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6CC3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5A203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 w14:paraId="4E5E0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5133C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015" w:type="dxa"/>
            <w:vAlign w:val="center"/>
          </w:tcPr>
          <w:p w14:paraId="106B0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1609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268" w:type="dxa"/>
            <w:vAlign w:val="center"/>
          </w:tcPr>
          <w:p w14:paraId="66692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417" w:type="dxa"/>
            <w:vAlign w:val="center"/>
          </w:tcPr>
          <w:p w14:paraId="3A895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3BFBF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75FBC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417C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814" w:type="dxa"/>
            <w:vAlign w:val="center"/>
          </w:tcPr>
          <w:p w14:paraId="4C84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23F57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4FEFE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 w14:paraId="485A7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1709F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015" w:type="dxa"/>
            <w:vAlign w:val="center"/>
          </w:tcPr>
          <w:p w14:paraId="2CE47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43DA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268" w:type="dxa"/>
            <w:vAlign w:val="center"/>
          </w:tcPr>
          <w:p w14:paraId="1B15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417" w:type="dxa"/>
            <w:vAlign w:val="center"/>
          </w:tcPr>
          <w:p w14:paraId="4AFA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5CAB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22CD0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64EB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814" w:type="dxa"/>
            <w:vAlign w:val="center"/>
          </w:tcPr>
          <w:p w14:paraId="2287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04937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78C13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 w14:paraId="52AEB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3D44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015" w:type="dxa"/>
            <w:vAlign w:val="center"/>
          </w:tcPr>
          <w:p w14:paraId="1A96C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09860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268" w:type="dxa"/>
            <w:vAlign w:val="center"/>
          </w:tcPr>
          <w:p w14:paraId="76630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417" w:type="dxa"/>
            <w:vAlign w:val="center"/>
          </w:tcPr>
          <w:p w14:paraId="586E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7B95D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7D02D4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35EA7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814" w:type="dxa"/>
            <w:vAlign w:val="center"/>
          </w:tcPr>
          <w:p w14:paraId="56F8D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141B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01F0B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 w14:paraId="0777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76203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015" w:type="dxa"/>
            <w:vAlign w:val="center"/>
          </w:tcPr>
          <w:p w14:paraId="6B36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5562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268" w:type="dxa"/>
            <w:vAlign w:val="center"/>
          </w:tcPr>
          <w:p w14:paraId="5F54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417" w:type="dxa"/>
            <w:vAlign w:val="center"/>
          </w:tcPr>
          <w:p w14:paraId="5AF59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4B16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7060F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18E31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814" w:type="dxa"/>
            <w:vAlign w:val="center"/>
          </w:tcPr>
          <w:p w14:paraId="259DF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761C2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39A32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 w14:paraId="02C45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447EA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015" w:type="dxa"/>
            <w:vAlign w:val="center"/>
          </w:tcPr>
          <w:p w14:paraId="1EEB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40E9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268" w:type="dxa"/>
            <w:vAlign w:val="center"/>
          </w:tcPr>
          <w:p w14:paraId="1301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417" w:type="dxa"/>
            <w:vAlign w:val="center"/>
          </w:tcPr>
          <w:p w14:paraId="0A78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71E70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  <w:tr w14:paraId="4A7EF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276B8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814" w:type="dxa"/>
            <w:vAlign w:val="center"/>
          </w:tcPr>
          <w:p w14:paraId="442C7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6845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7EAD3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 w14:paraId="7D683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6191E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015" w:type="dxa"/>
            <w:vAlign w:val="center"/>
          </w:tcPr>
          <w:p w14:paraId="4AE16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134" w:type="dxa"/>
            <w:vAlign w:val="center"/>
          </w:tcPr>
          <w:p w14:paraId="2468D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2268" w:type="dxa"/>
            <w:vAlign w:val="center"/>
          </w:tcPr>
          <w:p w14:paraId="0636B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417" w:type="dxa"/>
            <w:vAlign w:val="center"/>
          </w:tcPr>
          <w:p w14:paraId="3842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  <w:tc>
          <w:tcPr>
            <w:tcW w:w="1020" w:type="dxa"/>
            <w:vAlign w:val="center"/>
          </w:tcPr>
          <w:p w14:paraId="306C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8" w:lineRule="exact"/>
              <w:jc w:val="center"/>
              <w:textAlignment w:val="auto"/>
            </w:pPr>
          </w:p>
        </w:tc>
      </w:tr>
    </w:tbl>
    <w:p w14:paraId="1F116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0"/>
        <w:textAlignment w:val="auto"/>
        <w:rPr>
          <w:rFonts w:hint="eastAsia" w:ascii="宋体" w:hAnsi="宋体" w:eastAsia="宋体" w:cs="宋体"/>
          <w:b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sz w:val="21"/>
          <w:szCs w:val="21"/>
        </w:rPr>
        <w:t>填表说明：1.企业抽查比例原则上不低于在监房屋建筑工程项目总数的30%；2.主要问题概述应分类填写资料问题、见证取样问题、实物质量问题、台账追溯问题和整改闭环问题；3 对涉及结构安全的质量问题，应另附专项处理和复查资料。</w:t>
      </w:r>
    </w:p>
    <w:sectPr>
      <w:footerReference r:id="rId5" w:type="default"/>
      <w:pgSz w:w="16838" w:h="11906" w:orient="landscape"/>
      <w:pgMar w:top="1020" w:right="794" w:bottom="850" w:left="794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2688FA-D914-42C3-AD7C-10B6081502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2" w:fontKey="{19D753CC-3D53-4D05-B216-258B4A59C2C2}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erif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A3A8B83-65F7-4520-8131-C6FA0C68C46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C52E2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182ED7"/>
    <w:rsid w:val="09F15A1C"/>
    <w:rsid w:val="137244AF"/>
    <w:rsid w:val="1D4651FE"/>
    <w:rsid w:val="1D730DF9"/>
    <w:rsid w:val="1DB4457A"/>
    <w:rsid w:val="20E53A04"/>
    <w:rsid w:val="20ED7926"/>
    <w:rsid w:val="22C40272"/>
    <w:rsid w:val="24561911"/>
    <w:rsid w:val="26B82557"/>
    <w:rsid w:val="2CB8206C"/>
    <w:rsid w:val="2D6D3ABE"/>
    <w:rsid w:val="2F140D13"/>
    <w:rsid w:val="42917AFB"/>
    <w:rsid w:val="582B2FC0"/>
    <w:rsid w:val="5AF57939"/>
    <w:rsid w:val="60EA36AB"/>
    <w:rsid w:val="69F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erif CJK SC" w:hAnsi="Noto Serif CJK SC" w:eastAsia="Noto Serif CJK SC" w:cstheme="minorBidi"/>
      <w:sz w:val="28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semiHidden/>
    <w:unhideWhenUsed/>
    <w:qFormat/>
    <w:uiPriority w:val="99"/>
    <w:rPr>
      <w:color w:val="0000FF"/>
      <w:u w:val="single"/>
    </w:rPr>
  </w:style>
  <w:style w:type="character" w:customStyle="1" w:styleId="136">
    <w:name w:val="Header Char"/>
    <w:basedOn w:val="132"/>
    <w:link w:val="25"/>
    <w:qFormat/>
    <w:uiPriority w:val="99"/>
  </w:style>
  <w:style w:type="character" w:customStyle="1" w:styleId="137">
    <w:name w:val="Footer Char"/>
    <w:basedOn w:val="132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qFormat/>
    <w:uiPriority w:val="99"/>
  </w:style>
  <w:style w:type="character" w:customStyle="1" w:styleId="146">
    <w:name w:val="Body Text 2 Char"/>
    <w:basedOn w:val="132"/>
    <w:link w:val="28"/>
    <w:qFormat/>
    <w:uiPriority w:val="99"/>
  </w:style>
  <w:style w:type="character" w:customStyle="1" w:styleId="147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a45af5-9936-4fa0-a945-f0f622f27295}">
  <ds:schemaRefs/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2154</Words>
  <Characters>2254</Characters>
  <Lines>0</Lines>
  <Paragraphs>0</Paragraphs>
  <TotalTime>38</TotalTime>
  <ScaleCrop>false</ScaleCrop>
  <LinksUpToDate>false</LinksUpToDate>
  <CharactersWithSpaces>2308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OpenAI</dc:creator>
  <dc:description>generated by python-docx</dc:description>
  <cp:lastModifiedBy>鲍</cp:lastModifiedBy>
  <cp:lastPrinted>2026-06-06T07:44:00Z</cp:lastPrinted>
  <dcterms:modified xsi:type="dcterms:W3CDTF">2026-06-06T08:38:22Z</dcterms:modified>
  <dc:subject>山东省建设监理与咨询协会会员单位工作要求公文</dc:subject>
  <dc:title>关于严格把控房屋建筑工程进场材料、构配件质量的通知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eyJoZGlkIjoiNGZlZWQ5NTkyODc4NTg4Njk0YzdhMjIxZjY1ODg4YzgiLCJ1c2VySWQiOiI3NTM4Njc2MDkifQ==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59EE74F2D83D459CBE76C2041ED5E6AB_13</vt:lpwstr>
  </property>
</Properties>
</file>