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4C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</w:t>
      </w:r>
    </w:p>
    <w:p w14:paraId="73561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78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房屋建筑工程进场材料、构配件质量自查记录表</w:t>
      </w:r>
    </w:p>
    <w:p w14:paraId="10344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工程名称：______________  监理单位：______________  总监理工程师：______________  检查日期：____年__月__日</w:t>
      </w:r>
    </w:p>
    <w:tbl>
      <w:tblPr>
        <w:tblStyle w:val="3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309"/>
        <w:gridCol w:w="1250"/>
        <w:gridCol w:w="1110"/>
        <w:gridCol w:w="1354"/>
        <w:gridCol w:w="1354"/>
        <w:gridCol w:w="1693"/>
        <w:gridCol w:w="1693"/>
        <w:gridCol w:w="1693"/>
        <w:gridCol w:w="904"/>
        <w:gridCol w:w="1693"/>
        <w:gridCol w:w="847"/>
      </w:tblGrid>
      <w:tr w14:paraId="68E20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shd w:val="clear" w:color="auto" w:fill="D9EAF7"/>
            <w:vAlign w:val="center"/>
          </w:tcPr>
          <w:p w14:paraId="20FE3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309" w:type="dxa"/>
            <w:shd w:val="clear" w:color="auto" w:fill="D9EAF7"/>
            <w:vAlign w:val="center"/>
          </w:tcPr>
          <w:p w14:paraId="2DD0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材料/构配件类别</w:t>
            </w:r>
          </w:p>
        </w:tc>
        <w:tc>
          <w:tcPr>
            <w:tcW w:w="1250" w:type="dxa"/>
            <w:shd w:val="clear" w:color="auto" w:fill="D9EAF7"/>
            <w:vAlign w:val="center"/>
          </w:tcPr>
          <w:p w14:paraId="49BAB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规格型号/强度等级</w:t>
            </w:r>
          </w:p>
        </w:tc>
        <w:tc>
          <w:tcPr>
            <w:tcW w:w="1110" w:type="dxa"/>
            <w:shd w:val="clear" w:color="auto" w:fill="D9EAF7"/>
            <w:vAlign w:val="center"/>
          </w:tcPr>
          <w:p w14:paraId="0BEC3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进场批次及数量</w:t>
            </w:r>
          </w:p>
        </w:tc>
        <w:tc>
          <w:tcPr>
            <w:tcW w:w="1354" w:type="dxa"/>
            <w:shd w:val="clear" w:color="auto" w:fill="D9EAF7"/>
            <w:vAlign w:val="center"/>
          </w:tcPr>
          <w:p w14:paraId="18D6C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生产厂家/供应单位</w:t>
            </w:r>
          </w:p>
        </w:tc>
        <w:tc>
          <w:tcPr>
            <w:tcW w:w="1354" w:type="dxa"/>
            <w:shd w:val="clear" w:color="auto" w:fill="D9EAF7"/>
            <w:vAlign w:val="center"/>
          </w:tcPr>
          <w:p w14:paraId="79B4D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拟使用或已使用部位</w:t>
            </w:r>
          </w:p>
        </w:tc>
        <w:tc>
          <w:tcPr>
            <w:tcW w:w="1693" w:type="dxa"/>
            <w:shd w:val="clear" w:color="auto" w:fill="D9EAF7"/>
            <w:vAlign w:val="center"/>
          </w:tcPr>
          <w:p w14:paraId="1747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质量证明文件</w:t>
            </w:r>
          </w:p>
          <w:p w14:paraId="4A6E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核查</w:t>
            </w:r>
          </w:p>
        </w:tc>
        <w:tc>
          <w:tcPr>
            <w:tcW w:w="1693" w:type="dxa"/>
            <w:shd w:val="clear" w:color="auto" w:fill="D9EAF7"/>
            <w:vAlign w:val="center"/>
          </w:tcPr>
          <w:p w14:paraId="3CECF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见证取样及复试情况</w:t>
            </w:r>
          </w:p>
        </w:tc>
        <w:tc>
          <w:tcPr>
            <w:tcW w:w="1693" w:type="dxa"/>
            <w:shd w:val="clear" w:color="auto" w:fill="D9EAF7"/>
            <w:vAlign w:val="center"/>
          </w:tcPr>
          <w:p w14:paraId="3E216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实物外观及现场核查</w:t>
            </w:r>
          </w:p>
        </w:tc>
        <w:tc>
          <w:tcPr>
            <w:tcW w:w="904" w:type="dxa"/>
            <w:shd w:val="clear" w:color="auto" w:fill="D9EAF7"/>
            <w:vAlign w:val="center"/>
          </w:tcPr>
          <w:p w14:paraId="24F3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检查</w:t>
            </w:r>
          </w:p>
          <w:p w14:paraId="7DA87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结论</w:t>
            </w:r>
          </w:p>
        </w:tc>
        <w:tc>
          <w:tcPr>
            <w:tcW w:w="1693" w:type="dxa"/>
            <w:shd w:val="clear" w:color="auto" w:fill="D9EAF7"/>
            <w:vAlign w:val="center"/>
          </w:tcPr>
          <w:p w14:paraId="4136E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问题及整改情况</w:t>
            </w:r>
          </w:p>
        </w:tc>
        <w:tc>
          <w:tcPr>
            <w:tcW w:w="847" w:type="dxa"/>
            <w:shd w:val="clear" w:color="auto" w:fill="D9EAF7"/>
            <w:vAlign w:val="center"/>
          </w:tcPr>
          <w:p w14:paraId="14645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检查人</w:t>
            </w:r>
          </w:p>
        </w:tc>
      </w:tr>
      <w:tr w14:paraId="169F2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Align w:val="center"/>
          </w:tcPr>
          <w:p w14:paraId="7A903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09" w:type="dxa"/>
            <w:vAlign w:val="center"/>
          </w:tcPr>
          <w:p w14:paraId="452D3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250" w:type="dxa"/>
            <w:vAlign w:val="center"/>
          </w:tcPr>
          <w:p w14:paraId="7CBA5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10" w:type="dxa"/>
            <w:vAlign w:val="center"/>
          </w:tcPr>
          <w:p w14:paraId="5F7E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6B248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4FEE2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16C0F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4B575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7481A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904" w:type="dxa"/>
            <w:vAlign w:val="center"/>
          </w:tcPr>
          <w:p w14:paraId="2CC2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5D797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847" w:type="dxa"/>
            <w:vAlign w:val="center"/>
          </w:tcPr>
          <w:p w14:paraId="262AE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2E9C0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Align w:val="center"/>
          </w:tcPr>
          <w:p w14:paraId="6AB03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09" w:type="dxa"/>
            <w:vAlign w:val="center"/>
          </w:tcPr>
          <w:p w14:paraId="62555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250" w:type="dxa"/>
            <w:vAlign w:val="center"/>
          </w:tcPr>
          <w:p w14:paraId="6473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10" w:type="dxa"/>
            <w:vAlign w:val="center"/>
          </w:tcPr>
          <w:p w14:paraId="2CAAA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21D5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5F60F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0229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128F6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5F1F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904" w:type="dxa"/>
            <w:vAlign w:val="center"/>
          </w:tcPr>
          <w:p w14:paraId="7211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2C008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847" w:type="dxa"/>
            <w:vAlign w:val="center"/>
          </w:tcPr>
          <w:p w14:paraId="2158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24F0A6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Align w:val="center"/>
          </w:tcPr>
          <w:p w14:paraId="0F643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09" w:type="dxa"/>
            <w:vAlign w:val="center"/>
          </w:tcPr>
          <w:p w14:paraId="353B6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250" w:type="dxa"/>
            <w:vAlign w:val="center"/>
          </w:tcPr>
          <w:p w14:paraId="38C5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10" w:type="dxa"/>
            <w:vAlign w:val="center"/>
          </w:tcPr>
          <w:p w14:paraId="7D1B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4A1CC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20F8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5FE03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2E447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7DFB8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904" w:type="dxa"/>
            <w:vAlign w:val="center"/>
          </w:tcPr>
          <w:p w14:paraId="6D822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16085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847" w:type="dxa"/>
            <w:vAlign w:val="center"/>
          </w:tcPr>
          <w:p w14:paraId="4028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6E1D3B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Align w:val="center"/>
          </w:tcPr>
          <w:p w14:paraId="0FFA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09" w:type="dxa"/>
            <w:vAlign w:val="center"/>
          </w:tcPr>
          <w:p w14:paraId="3173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250" w:type="dxa"/>
            <w:vAlign w:val="center"/>
          </w:tcPr>
          <w:p w14:paraId="4AEBF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10" w:type="dxa"/>
            <w:vAlign w:val="center"/>
          </w:tcPr>
          <w:p w14:paraId="127C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5C8C7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0B71E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2AB1F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061FC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7069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904" w:type="dxa"/>
            <w:vAlign w:val="center"/>
          </w:tcPr>
          <w:p w14:paraId="07F5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13BC8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847" w:type="dxa"/>
            <w:vAlign w:val="center"/>
          </w:tcPr>
          <w:p w14:paraId="2D48C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1B2E06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Align w:val="center"/>
          </w:tcPr>
          <w:p w14:paraId="7FEC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09" w:type="dxa"/>
            <w:vAlign w:val="center"/>
          </w:tcPr>
          <w:p w14:paraId="6324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250" w:type="dxa"/>
            <w:vAlign w:val="center"/>
          </w:tcPr>
          <w:p w14:paraId="36CA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10" w:type="dxa"/>
            <w:vAlign w:val="center"/>
          </w:tcPr>
          <w:p w14:paraId="2DB0B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3B50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44D93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657CC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690A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328E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904" w:type="dxa"/>
            <w:vAlign w:val="center"/>
          </w:tcPr>
          <w:p w14:paraId="37B57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4924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847" w:type="dxa"/>
            <w:vAlign w:val="center"/>
          </w:tcPr>
          <w:p w14:paraId="13027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4FB3D3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Align w:val="center"/>
          </w:tcPr>
          <w:p w14:paraId="5FB4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09" w:type="dxa"/>
            <w:vAlign w:val="center"/>
          </w:tcPr>
          <w:p w14:paraId="3DA4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250" w:type="dxa"/>
            <w:vAlign w:val="center"/>
          </w:tcPr>
          <w:p w14:paraId="582B8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10" w:type="dxa"/>
            <w:vAlign w:val="center"/>
          </w:tcPr>
          <w:p w14:paraId="3CFE7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4E3A7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76260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72BEB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791E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5D38C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904" w:type="dxa"/>
            <w:vAlign w:val="center"/>
          </w:tcPr>
          <w:p w14:paraId="3E52F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0F7B4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847" w:type="dxa"/>
            <w:vAlign w:val="center"/>
          </w:tcPr>
          <w:p w14:paraId="43FE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0A24A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Align w:val="center"/>
          </w:tcPr>
          <w:p w14:paraId="06DC7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09" w:type="dxa"/>
            <w:vAlign w:val="center"/>
          </w:tcPr>
          <w:p w14:paraId="08F69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250" w:type="dxa"/>
            <w:vAlign w:val="center"/>
          </w:tcPr>
          <w:p w14:paraId="1614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10" w:type="dxa"/>
            <w:vAlign w:val="center"/>
          </w:tcPr>
          <w:p w14:paraId="3626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53DB0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61E04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72CB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7CAF8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1D01E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904" w:type="dxa"/>
            <w:vAlign w:val="center"/>
          </w:tcPr>
          <w:p w14:paraId="5A92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1110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847" w:type="dxa"/>
            <w:vAlign w:val="center"/>
          </w:tcPr>
          <w:p w14:paraId="701D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36EE8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Align w:val="center"/>
          </w:tcPr>
          <w:p w14:paraId="15691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09" w:type="dxa"/>
            <w:vAlign w:val="center"/>
          </w:tcPr>
          <w:p w14:paraId="6FFCA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250" w:type="dxa"/>
            <w:vAlign w:val="center"/>
          </w:tcPr>
          <w:p w14:paraId="2269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10" w:type="dxa"/>
            <w:vAlign w:val="center"/>
          </w:tcPr>
          <w:p w14:paraId="11D31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374C9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354" w:type="dxa"/>
            <w:vAlign w:val="center"/>
          </w:tcPr>
          <w:p w14:paraId="1B06A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76C1D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4D29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416CE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904" w:type="dxa"/>
            <w:vAlign w:val="center"/>
          </w:tcPr>
          <w:p w14:paraId="325B5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693" w:type="dxa"/>
            <w:vAlign w:val="center"/>
          </w:tcPr>
          <w:p w14:paraId="402B6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847" w:type="dxa"/>
            <w:vAlign w:val="center"/>
          </w:tcPr>
          <w:p w14:paraId="75FA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</w:tbl>
    <w:p w14:paraId="1F116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0"/>
        <w:textAlignment w:val="auto"/>
        <w:rPr>
          <w:rFonts w:hint="eastAsia" w:ascii="宋体" w:hAnsi="宋体" w:eastAsia="宋体" w:cs="宋体"/>
          <w:b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sz w:val="21"/>
          <w:szCs w:val="21"/>
        </w:rPr>
        <w:t>填表说明：1.材料/构配件类别可填写钢筋、预拌混凝土、预制混凝土构件、钢结构构件等；2.检查结论填写</w:t>
      </w:r>
      <w:r>
        <w:rPr>
          <w:rFonts w:hint="eastAsia" w:ascii="宋体" w:hAnsi="宋体" w:eastAsia="宋体" w:cs="宋体"/>
          <w:b w:val="0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sz w:val="21"/>
          <w:szCs w:val="21"/>
        </w:rPr>
        <w:t>符合、基本符合、需整改、不符合</w:t>
      </w:r>
      <w:r>
        <w:rPr>
          <w:rFonts w:hint="eastAsia" w:ascii="宋体" w:hAnsi="宋体" w:eastAsia="宋体" w:cs="宋体"/>
          <w:b w:val="0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 w:val="0"/>
          <w:sz w:val="21"/>
          <w:szCs w:val="21"/>
        </w:rPr>
        <w:t>；3.问题整改应填写整改措施、责任单位、完成时间及复查结果。</w:t>
      </w:r>
      <w:bookmarkStart w:id="0" w:name="_GoBack"/>
      <w:bookmarkEnd w:id="0"/>
    </w:p>
    <w:sectPr>
      <w:footerReference r:id="rId5" w:type="default"/>
      <w:pgSz w:w="16838" w:h="11906" w:orient="landscape"/>
      <w:pgMar w:top="1020" w:right="794" w:bottom="850" w:left="794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518A42-ED72-4D12-ABFA-975A551891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2" w:fontKey="{1F2142C5-BE18-4326-BFFA-AA2AE5047A60}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erif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8087E20-DE9A-429F-8534-22EFEF2EF9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C52E2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182ED7"/>
    <w:rsid w:val="09F15A1C"/>
    <w:rsid w:val="0B68236D"/>
    <w:rsid w:val="1D4651FE"/>
    <w:rsid w:val="1D730DF9"/>
    <w:rsid w:val="1DB4457A"/>
    <w:rsid w:val="20E53A04"/>
    <w:rsid w:val="20ED7926"/>
    <w:rsid w:val="22C40272"/>
    <w:rsid w:val="24561911"/>
    <w:rsid w:val="26B82557"/>
    <w:rsid w:val="2CB8206C"/>
    <w:rsid w:val="2D6D3ABE"/>
    <w:rsid w:val="2F140D13"/>
    <w:rsid w:val="42917AFB"/>
    <w:rsid w:val="582B2FC0"/>
    <w:rsid w:val="5AF57939"/>
    <w:rsid w:val="60E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erif CJK SC" w:hAnsi="Noto Serif CJK SC" w:eastAsia="Noto Serif CJK SC" w:cstheme="minorBidi"/>
      <w:sz w:val="28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semiHidden/>
    <w:unhideWhenUsed/>
    <w:qFormat/>
    <w:uiPriority w:val="99"/>
    <w:rPr>
      <w:color w:val="0000FF"/>
      <w:u w:val="single"/>
    </w:rPr>
  </w:style>
  <w:style w:type="character" w:customStyle="1" w:styleId="136">
    <w:name w:val="Header Char"/>
    <w:basedOn w:val="132"/>
    <w:link w:val="25"/>
    <w:qFormat/>
    <w:uiPriority w:val="99"/>
  </w:style>
  <w:style w:type="character" w:customStyle="1" w:styleId="137">
    <w:name w:val="Footer Char"/>
    <w:basedOn w:val="132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qFormat/>
    <w:uiPriority w:val="99"/>
  </w:style>
  <w:style w:type="character" w:customStyle="1" w:styleId="146">
    <w:name w:val="Body Text 2 Char"/>
    <w:basedOn w:val="132"/>
    <w:link w:val="28"/>
    <w:qFormat/>
    <w:uiPriority w:val="99"/>
  </w:style>
  <w:style w:type="character" w:customStyle="1" w:styleId="147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customXml/itemProps2.xml><?xml version="1.0" encoding="utf-8"?>
<ds:datastoreItem xmlns:ds="http://schemas.openxmlformats.org/officeDocument/2006/customXml" ds:itemID="{8ca45af5-9936-4fa0-a945-f0f622f272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552</Characters>
  <Lines>0</Lines>
  <Paragraphs>0</Paragraphs>
  <TotalTime>38</TotalTime>
  <ScaleCrop>false</ScaleCrop>
  <LinksUpToDate>false</LinksUpToDate>
  <CharactersWithSpaces>565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OpenAI</dc:creator>
  <dc:description>generated by python-docx</dc:description>
  <cp:lastModifiedBy>鲍</cp:lastModifiedBy>
  <cp:lastPrinted>2026-06-06T07:44:00Z</cp:lastPrinted>
  <dcterms:modified xsi:type="dcterms:W3CDTF">2026-06-06T08:38:44Z</dcterms:modified>
  <dc:subject>山东省建设监理与咨询协会会员单位工作要求公文</dc:subject>
  <dc:title>关于严格把控房屋建筑工程进场材料、构配件质量的通知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eyJoZGlkIjoiNGZlZWQ5NTkyODc4NTg4Njk0YzdhMjIxZjY1ODg4YzgiLCJ1c2VySWQiOiI3NTM4Njc2MDkifQ==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A283EB5892A1430EAFF7B50E54285F4B_13</vt:lpwstr>
  </property>
</Properties>
</file>